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F" w:rsidRDefault="005D315F" w:rsidP="005D315F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37601100"/>
      <w:r w:rsidRPr="005D315F">
        <w:rPr>
          <w:rFonts w:ascii="Times New Roman" w:hAnsi="Times New Roman"/>
          <w:b/>
          <w:iCs/>
          <w:sz w:val="24"/>
          <w:szCs w:val="24"/>
        </w:rPr>
        <w:t xml:space="preserve">Аннотация к </w:t>
      </w:r>
      <w:proofErr w:type="gramStart"/>
      <w:r w:rsidRPr="005D315F">
        <w:rPr>
          <w:rFonts w:ascii="Times New Roman" w:hAnsi="Times New Roman"/>
          <w:b/>
          <w:iCs/>
          <w:sz w:val="24"/>
          <w:szCs w:val="24"/>
        </w:rPr>
        <w:t>дополнительной</w:t>
      </w:r>
      <w:proofErr w:type="gramEnd"/>
      <w:r w:rsidRPr="005D315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D315F" w:rsidRDefault="005D315F" w:rsidP="005D315F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D315F">
        <w:rPr>
          <w:rFonts w:ascii="Times New Roman" w:hAnsi="Times New Roman"/>
          <w:b/>
          <w:iCs/>
          <w:sz w:val="24"/>
          <w:szCs w:val="24"/>
        </w:rPr>
        <w:t xml:space="preserve">общеобразовательной </w:t>
      </w:r>
      <w:proofErr w:type="spellStart"/>
      <w:r w:rsidRPr="005D315F">
        <w:rPr>
          <w:rFonts w:ascii="Times New Roman" w:hAnsi="Times New Roman"/>
          <w:b/>
          <w:iCs/>
          <w:sz w:val="24"/>
          <w:szCs w:val="24"/>
        </w:rPr>
        <w:t>общеразвивающей</w:t>
      </w:r>
      <w:proofErr w:type="spellEnd"/>
      <w:r w:rsidRPr="005D315F">
        <w:rPr>
          <w:rFonts w:ascii="Times New Roman" w:hAnsi="Times New Roman"/>
          <w:b/>
          <w:iCs/>
          <w:sz w:val="24"/>
          <w:szCs w:val="24"/>
        </w:rPr>
        <w:t xml:space="preserve"> программе «</w:t>
      </w:r>
      <w:proofErr w:type="spellStart"/>
      <w:r w:rsidRPr="005D315F">
        <w:rPr>
          <w:rFonts w:ascii="Times New Roman" w:hAnsi="Times New Roman"/>
          <w:b/>
          <w:iCs/>
          <w:sz w:val="24"/>
          <w:szCs w:val="24"/>
        </w:rPr>
        <w:t>Лопотуша</w:t>
      </w:r>
      <w:proofErr w:type="spellEnd"/>
      <w:r w:rsidRPr="005D315F">
        <w:rPr>
          <w:rFonts w:ascii="Times New Roman" w:hAnsi="Times New Roman"/>
          <w:b/>
          <w:iCs/>
          <w:sz w:val="24"/>
          <w:szCs w:val="24"/>
        </w:rPr>
        <w:t>»</w:t>
      </w:r>
    </w:p>
    <w:p w:rsidR="005D315F" w:rsidRPr="005D315F" w:rsidRDefault="005D315F" w:rsidP="005D315F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A77A7" w:rsidRDefault="00CE25F2" w:rsidP="002E6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iCs/>
          <w:sz w:val="24"/>
          <w:szCs w:val="24"/>
        </w:rPr>
        <w:t>общеразвивающая</w:t>
      </w:r>
      <w:proofErr w:type="spellEnd"/>
      <w:r w:rsidRPr="0072472C">
        <w:rPr>
          <w:rFonts w:ascii="Times New Roman" w:hAnsi="Times New Roman"/>
          <w:iCs/>
          <w:sz w:val="24"/>
          <w:szCs w:val="24"/>
        </w:rPr>
        <w:t xml:space="preserve"> программ</w:t>
      </w:r>
      <w:bookmarkEnd w:id="0"/>
      <w:r>
        <w:rPr>
          <w:rFonts w:ascii="Times New Roman" w:hAnsi="Times New Roman"/>
          <w:iCs/>
          <w:sz w:val="24"/>
          <w:szCs w:val="24"/>
        </w:rPr>
        <w:t>а «</w:t>
      </w:r>
      <w:proofErr w:type="spellStart"/>
      <w:r>
        <w:rPr>
          <w:rFonts w:ascii="Times New Roman" w:hAnsi="Times New Roman"/>
          <w:iCs/>
          <w:sz w:val="24"/>
          <w:szCs w:val="24"/>
        </w:rPr>
        <w:t>Ло</w:t>
      </w:r>
      <w:r w:rsidRPr="0072472C">
        <w:rPr>
          <w:rFonts w:ascii="Times New Roman" w:hAnsi="Times New Roman"/>
          <w:iCs/>
          <w:sz w:val="24"/>
          <w:szCs w:val="24"/>
        </w:rPr>
        <w:t>потуша</w:t>
      </w:r>
      <w:proofErr w:type="spellEnd"/>
      <w:r w:rsidRPr="0072472C">
        <w:rPr>
          <w:rFonts w:ascii="Times New Roman" w:hAnsi="Times New Roman"/>
          <w:iCs/>
          <w:sz w:val="24"/>
          <w:szCs w:val="24"/>
        </w:rPr>
        <w:t>»</w:t>
      </w:r>
      <w:r w:rsidRPr="00CE25F2">
        <w:rPr>
          <w:rFonts w:ascii="Times New Roman" w:hAnsi="Times New Roman"/>
          <w:sz w:val="24"/>
          <w:szCs w:val="24"/>
        </w:rPr>
        <w:t xml:space="preserve"> </w:t>
      </w:r>
      <w:r w:rsidRPr="0072472C">
        <w:rPr>
          <w:rFonts w:ascii="Times New Roman" w:hAnsi="Times New Roman"/>
          <w:sz w:val="24"/>
          <w:szCs w:val="24"/>
        </w:rPr>
        <w:t xml:space="preserve">направлена на  </w:t>
      </w:r>
      <w:r w:rsidRPr="0072472C">
        <w:rPr>
          <w:rFonts w:ascii="Times New Roman" w:eastAsia="Times New Roman" w:hAnsi="Times New Roman"/>
          <w:sz w:val="24"/>
          <w:szCs w:val="24"/>
        </w:rPr>
        <w:t>коррекцию и профилактику имеющихся отклонений в речевом  развитии ребёнка младшего дошкольного возраста.</w:t>
      </w:r>
      <w:r w:rsidR="002E6D6C">
        <w:rPr>
          <w:rFonts w:ascii="Times New Roman" w:hAnsi="Times New Roman"/>
          <w:sz w:val="24"/>
          <w:szCs w:val="24"/>
        </w:rPr>
        <w:t xml:space="preserve"> </w:t>
      </w:r>
      <w:r w:rsidR="008A77A7" w:rsidRPr="0072472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Развитие движений в сочетании со словом</w:t>
      </w:r>
      <w:r w:rsidR="002E6D6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, движением</w:t>
      </w:r>
      <w:r w:rsidR="008A77A7" w:rsidRPr="0072472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музыкой представляет собой целостный воспитательно-образовательный и коррекционный процесс. </w:t>
      </w:r>
    </w:p>
    <w:p w:rsidR="008A77A7" w:rsidRPr="0072472C" w:rsidRDefault="008A77A7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 xml:space="preserve">В ход занятия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логоритмике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472C">
        <w:rPr>
          <w:rFonts w:ascii="Times New Roman" w:eastAsia="Times New Roman" w:hAnsi="Times New Roman"/>
          <w:sz w:val="24"/>
          <w:szCs w:val="24"/>
        </w:rPr>
        <w:t xml:space="preserve">вводятся дыхательные и оздоровительные упражнения, игровой массаж и </w:t>
      </w:r>
      <w:proofErr w:type="spellStart"/>
      <w:r w:rsidRPr="0072472C">
        <w:rPr>
          <w:rFonts w:ascii="Times New Roman" w:eastAsia="Times New Roman" w:hAnsi="Times New Roman"/>
          <w:sz w:val="24"/>
          <w:szCs w:val="24"/>
        </w:rPr>
        <w:t>самомассаж</w:t>
      </w:r>
      <w:proofErr w:type="spellEnd"/>
      <w:r w:rsidRPr="0072472C">
        <w:rPr>
          <w:rFonts w:ascii="Times New Roman" w:eastAsia="Times New Roman" w:hAnsi="Times New Roman"/>
          <w:sz w:val="24"/>
          <w:szCs w:val="24"/>
        </w:rPr>
        <w:t xml:space="preserve">, речевые и пальчиковые игры, элементы </w:t>
      </w:r>
      <w:proofErr w:type="spellStart"/>
      <w:r w:rsidRPr="0072472C">
        <w:rPr>
          <w:rFonts w:ascii="Times New Roman" w:eastAsia="Times New Roman" w:hAnsi="Times New Roman"/>
          <w:sz w:val="24"/>
          <w:szCs w:val="24"/>
        </w:rPr>
        <w:t>психогимнастики</w:t>
      </w:r>
      <w:proofErr w:type="spellEnd"/>
      <w:r w:rsidRPr="0072472C">
        <w:rPr>
          <w:rFonts w:ascii="Times New Roman" w:eastAsia="Times New Roman" w:hAnsi="Times New Roman"/>
          <w:sz w:val="24"/>
          <w:szCs w:val="24"/>
        </w:rPr>
        <w:t xml:space="preserve">, а так же активной и пассивной музыкотерапии. Такая работа с младшими дошкольниками является профилактикой нарушений речевого развития и позволяет предотвратить тяжелые речевые нарушения  детей в </w:t>
      </w:r>
      <w:proofErr w:type="gramStart"/>
      <w:r w:rsidRPr="0072472C">
        <w:rPr>
          <w:rFonts w:ascii="Times New Roman" w:eastAsia="Times New Roman" w:hAnsi="Times New Roman"/>
          <w:sz w:val="24"/>
          <w:szCs w:val="24"/>
        </w:rPr>
        <w:t>более старшем</w:t>
      </w:r>
      <w:proofErr w:type="gramEnd"/>
      <w:r w:rsidRPr="0072472C">
        <w:rPr>
          <w:rFonts w:ascii="Times New Roman" w:eastAsia="Times New Roman" w:hAnsi="Times New Roman"/>
          <w:sz w:val="24"/>
          <w:szCs w:val="24"/>
        </w:rPr>
        <w:t xml:space="preserve"> возрасте. </w:t>
      </w:r>
    </w:p>
    <w:p w:rsidR="008A77A7" w:rsidRPr="0072472C" w:rsidRDefault="008A77A7" w:rsidP="008C647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472C">
        <w:rPr>
          <w:rFonts w:ascii="Times New Roman" w:eastAsia="Times New Roman" w:hAnsi="Times New Roman"/>
          <w:b/>
          <w:bCs/>
          <w:iCs/>
          <w:sz w:val="24"/>
          <w:szCs w:val="24"/>
        </w:rPr>
        <w:t>Цель программы:</w:t>
      </w:r>
      <w:r w:rsidRPr="0072472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  стимулирование речевых и познавательных процессов развития детей младшего дошкольного возраста, </w:t>
      </w:r>
      <w:r w:rsidRPr="0072472C">
        <w:rPr>
          <w:rFonts w:ascii="Times New Roman" w:hAnsi="Times New Roman"/>
          <w:sz w:val="24"/>
          <w:szCs w:val="24"/>
        </w:rPr>
        <w:t>посредством сочетания слова, музыки, движения и ритма.</w:t>
      </w:r>
    </w:p>
    <w:p w:rsidR="008A77A7" w:rsidRPr="0072472C" w:rsidRDefault="008A77A7" w:rsidP="008C647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472C">
        <w:rPr>
          <w:rFonts w:ascii="Times New Roman" w:eastAsia="Times New Roman" w:hAnsi="Times New Roman"/>
          <w:b/>
          <w:sz w:val="24"/>
          <w:szCs w:val="24"/>
        </w:rPr>
        <w:t>Задачи программы: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>Активизировать высшую психическую деятельность детей через     развитие восприятия зрительного и слухового внимания;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>Формировать произносительные навыки младших дошкольников;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>Развивать и совершенствовать артикуляционную моторику детей;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 xml:space="preserve">Развивать и увеличивать объём слуховой, зрительной и двигательной памяти; 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>Развивать и совершенствовать мелкую и общую моторику детей;</w:t>
      </w:r>
    </w:p>
    <w:p w:rsidR="008A77A7" w:rsidRPr="0072472C" w:rsidRDefault="008A77A7" w:rsidP="008C64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 xml:space="preserve">Развивать </w:t>
      </w:r>
      <w:proofErr w:type="spellStart"/>
      <w:r w:rsidRPr="0072472C">
        <w:rPr>
          <w:rFonts w:ascii="Times New Roman" w:eastAsia="Times New Roman" w:hAnsi="Times New Roman"/>
          <w:sz w:val="24"/>
          <w:szCs w:val="24"/>
        </w:rPr>
        <w:t>мелодико</w:t>
      </w:r>
      <w:proofErr w:type="spellEnd"/>
      <w:r w:rsidRPr="0072472C">
        <w:rPr>
          <w:rFonts w:ascii="Times New Roman" w:eastAsia="Times New Roman" w:hAnsi="Times New Roman"/>
          <w:sz w:val="24"/>
          <w:szCs w:val="24"/>
        </w:rPr>
        <w:t xml:space="preserve"> – интонационные и просодические компоненты речи, творческую фантазию и воображение младших дошкольников;</w:t>
      </w:r>
    </w:p>
    <w:p w:rsidR="008A77A7" w:rsidRPr="0072472C" w:rsidRDefault="008A77A7" w:rsidP="008C64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2C">
        <w:rPr>
          <w:rFonts w:ascii="Times New Roman" w:hAnsi="Times New Roman"/>
          <w:sz w:val="24"/>
          <w:szCs w:val="24"/>
        </w:rPr>
        <w:t>Развивать чувства ритма, способность чувствовать настроение и характер музыки, передавая в движениях её образное содержание.</w:t>
      </w:r>
    </w:p>
    <w:p w:rsidR="008A77A7" w:rsidRPr="0072472C" w:rsidRDefault="008A77A7" w:rsidP="008C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Формировать двигательные умения и навыки детей;</w:t>
      </w:r>
    </w:p>
    <w:p w:rsidR="008A77A7" w:rsidRPr="0072472C" w:rsidRDefault="008A77A7" w:rsidP="008C64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72C">
        <w:rPr>
          <w:rFonts w:ascii="Times New Roman" w:eastAsia="Times New Roman" w:hAnsi="Times New Roman"/>
          <w:sz w:val="24"/>
          <w:szCs w:val="24"/>
        </w:rPr>
        <w:t>Вырабатывать четкие координированные движения у детей во взаимосвязи с речью;</w:t>
      </w:r>
    </w:p>
    <w:p w:rsidR="008A77A7" w:rsidRPr="0072472C" w:rsidRDefault="008A77A7" w:rsidP="008C64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2C">
        <w:rPr>
          <w:rFonts w:ascii="Times New Roman" w:hAnsi="Times New Roman"/>
          <w:sz w:val="24"/>
          <w:szCs w:val="24"/>
        </w:rPr>
        <w:t>Обогащать двигательный опыт младших дошкольников разнообразными видами движений;</w:t>
      </w:r>
    </w:p>
    <w:p w:rsidR="008A77A7" w:rsidRDefault="008A77A7" w:rsidP="008C647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2C">
        <w:rPr>
          <w:rFonts w:ascii="Times New Roman" w:hAnsi="Times New Roman"/>
          <w:sz w:val="24"/>
          <w:szCs w:val="24"/>
        </w:rPr>
        <w:t xml:space="preserve">Воспитывать умения вести себя в группе </w:t>
      </w:r>
    </w:p>
    <w:p w:rsidR="005D315F" w:rsidRDefault="005D315F" w:rsidP="005D31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5F" w:rsidRPr="0072472C" w:rsidRDefault="005D315F" w:rsidP="005D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472C">
        <w:rPr>
          <w:rFonts w:ascii="Times New Roman" w:eastAsia="Times New Roman" w:hAnsi="Times New Roman"/>
          <w:color w:val="000000"/>
          <w:sz w:val="24"/>
          <w:szCs w:val="24"/>
        </w:rPr>
        <w:t>Данная программа рассчитана на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тей</w:t>
      </w:r>
      <w:r w:rsidR="005B4AEF">
        <w:rPr>
          <w:rFonts w:ascii="Times New Roman" w:eastAsia="Times New Roman" w:hAnsi="Times New Roman"/>
          <w:color w:val="000000"/>
          <w:sz w:val="24"/>
          <w:szCs w:val="24"/>
        </w:rPr>
        <w:t xml:space="preserve"> 3 - 4 лет. Дети </w:t>
      </w:r>
      <w:r w:rsidRPr="0072472C">
        <w:rPr>
          <w:rFonts w:ascii="Times New Roman" w:eastAsia="Times New Roman" w:hAnsi="Times New Roman"/>
          <w:color w:val="000000"/>
          <w:sz w:val="24"/>
          <w:szCs w:val="24"/>
        </w:rPr>
        <w:t xml:space="preserve"> принимаются на </w:t>
      </w:r>
      <w:proofErr w:type="gramStart"/>
      <w:r w:rsidRPr="0072472C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</w:t>
      </w:r>
      <w:r w:rsidRPr="0072472C">
        <w:rPr>
          <w:rFonts w:ascii="Times New Roman" w:hAnsi="Times New Roman"/>
          <w:sz w:val="24"/>
          <w:szCs w:val="24"/>
        </w:rPr>
        <w:t>по принципу</w:t>
      </w:r>
      <w:proofErr w:type="gramEnd"/>
      <w:r w:rsidRPr="0072472C">
        <w:rPr>
          <w:rFonts w:ascii="Times New Roman" w:hAnsi="Times New Roman"/>
          <w:sz w:val="24"/>
          <w:szCs w:val="24"/>
        </w:rPr>
        <w:t xml:space="preserve"> добровольности, без отбора и предъявления требований к наличию у них специальных умений. Главным условием является желание и интерес ребенка.</w:t>
      </w:r>
    </w:p>
    <w:p w:rsidR="005D315F" w:rsidRDefault="005D315F" w:rsidP="005D31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2472C">
        <w:rPr>
          <w:rFonts w:ascii="Times New Roman" w:hAnsi="Times New Roman"/>
          <w:iCs/>
          <w:sz w:val="24"/>
          <w:szCs w:val="24"/>
        </w:rPr>
        <w:t>Количеств</w:t>
      </w:r>
      <w:r w:rsidR="005B4AEF">
        <w:rPr>
          <w:rFonts w:ascii="Times New Roman" w:hAnsi="Times New Roman"/>
          <w:iCs/>
          <w:sz w:val="24"/>
          <w:szCs w:val="24"/>
        </w:rPr>
        <w:t>енный состав группы – до</w:t>
      </w:r>
      <w:r>
        <w:rPr>
          <w:rFonts w:ascii="Times New Roman" w:hAnsi="Times New Roman"/>
          <w:iCs/>
          <w:sz w:val="24"/>
          <w:szCs w:val="24"/>
        </w:rPr>
        <w:t xml:space="preserve"> 10</w:t>
      </w:r>
      <w:r w:rsidRPr="0072472C">
        <w:rPr>
          <w:rFonts w:ascii="Times New Roman" w:hAnsi="Times New Roman"/>
          <w:iCs/>
          <w:sz w:val="24"/>
          <w:szCs w:val="24"/>
        </w:rPr>
        <w:t xml:space="preserve"> человек.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2472C">
        <w:rPr>
          <w:rFonts w:ascii="Times New Roman" w:hAnsi="Times New Roman"/>
          <w:sz w:val="24"/>
          <w:szCs w:val="24"/>
        </w:rPr>
        <w:t xml:space="preserve">Программа рассчитана на 1 год обучения. </w:t>
      </w:r>
      <w:r w:rsidRPr="0072472C">
        <w:rPr>
          <w:rFonts w:ascii="Times New Roman" w:hAnsi="Times New Roman"/>
          <w:iCs/>
          <w:sz w:val="24"/>
          <w:szCs w:val="24"/>
        </w:rPr>
        <w:t>Общий объем часов по программе – 32.</w:t>
      </w:r>
    </w:p>
    <w:p w:rsidR="005D315F" w:rsidRPr="008A77A7" w:rsidRDefault="005D315F" w:rsidP="005D31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77A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472C">
        <w:rPr>
          <w:rFonts w:ascii="Times New Roman" w:hAnsi="Times New Roman"/>
          <w:iCs/>
          <w:sz w:val="24"/>
          <w:szCs w:val="24"/>
        </w:rPr>
        <w:t xml:space="preserve">сновной формой организации </w:t>
      </w:r>
      <w:proofErr w:type="gramStart"/>
      <w:r w:rsidRPr="0072472C">
        <w:rPr>
          <w:rFonts w:ascii="Times New Roman" w:hAnsi="Times New Roman"/>
          <w:iCs/>
          <w:sz w:val="24"/>
          <w:szCs w:val="24"/>
        </w:rPr>
        <w:t>обучения по программе</w:t>
      </w:r>
      <w:proofErr w:type="gramEnd"/>
      <w:r w:rsidRPr="0072472C">
        <w:rPr>
          <w:rFonts w:ascii="Times New Roman" w:hAnsi="Times New Roman"/>
          <w:iCs/>
          <w:sz w:val="24"/>
          <w:szCs w:val="24"/>
        </w:rPr>
        <w:t xml:space="preserve"> является очное занятие.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2472C">
        <w:rPr>
          <w:rFonts w:ascii="Times New Roman" w:hAnsi="Times New Roman"/>
          <w:sz w:val="24"/>
          <w:szCs w:val="24"/>
        </w:rPr>
        <w:t xml:space="preserve">Занятия проводятся с октября по май включительно, 1 раз в неделю по 1 академическому часу. </w:t>
      </w:r>
      <w:r w:rsidRPr="0072472C">
        <w:rPr>
          <w:rFonts w:ascii="Times New Roman" w:hAnsi="Times New Roman"/>
          <w:iCs/>
          <w:sz w:val="24"/>
          <w:szCs w:val="24"/>
        </w:rPr>
        <w:t xml:space="preserve">Продолжительность одного занятия – 15 минут (с </w:t>
      </w:r>
      <w:r w:rsidRPr="0072472C">
        <w:rPr>
          <w:rFonts w:ascii="Times New Roman" w:hAnsi="Times New Roman"/>
          <w:color w:val="000000"/>
          <w:sz w:val="24"/>
          <w:szCs w:val="24"/>
        </w:rPr>
        <w:t>целью сохранения здоровья и исходя из программных требований, соответствующих возрасту воспитанников)</w:t>
      </w:r>
      <w:r w:rsidR="005B4AEF">
        <w:rPr>
          <w:rFonts w:ascii="Times New Roman" w:hAnsi="Times New Roman"/>
          <w:color w:val="000000"/>
          <w:sz w:val="24"/>
          <w:szCs w:val="24"/>
        </w:rPr>
        <w:t>.</w:t>
      </w:r>
    </w:p>
    <w:p w:rsidR="005D315F" w:rsidRPr="0072472C" w:rsidRDefault="005D315F" w:rsidP="005D315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6D6C" w:rsidRPr="002E6D6C" w:rsidRDefault="002E6D6C" w:rsidP="002E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6D6C" w:rsidRPr="002E6D6C" w:rsidSect="002D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B"/>
    <w:multiLevelType w:val="singleLevel"/>
    <w:tmpl w:val="0000000B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C"/>
    <w:multiLevelType w:val="singleLevel"/>
    <w:tmpl w:val="0000000C"/>
    <w:name w:val="WW8Num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3AF75549"/>
    <w:multiLevelType w:val="hybridMultilevel"/>
    <w:tmpl w:val="58C4D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5F2"/>
    <w:rsid w:val="00274845"/>
    <w:rsid w:val="002D0093"/>
    <w:rsid w:val="002E6D6C"/>
    <w:rsid w:val="00587EB9"/>
    <w:rsid w:val="005B4AEF"/>
    <w:rsid w:val="005D315F"/>
    <w:rsid w:val="006C54C4"/>
    <w:rsid w:val="00722CB2"/>
    <w:rsid w:val="008A77A7"/>
    <w:rsid w:val="008C6470"/>
    <w:rsid w:val="00CE25F2"/>
    <w:rsid w:val="00D8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7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Detsad133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1</cp:lastModifiedBy>
  <cp:revision>7</cp:revision>
  <dcterms:created xsi:type="dcterms:W3CDTF">2003-04-27T02:13:00Z</dcterms:created>
  <dcterms:modified xsi:type="dcterms:W3CDTF">2023-09-06T03:27:00Z</dcterms:modified>
</cp:coreProperties>
</file>